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Work of Gregor Mendel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Crosses between true-breeding parents (the P generation) with different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the trait physically shows-up in the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genotype is made up of one capital letter (dominant allele) &amp; one lowercase letter (recessive allele). It can only be dominant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specific characteristics of an individual, such as human height, eye color,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Trait that is passed 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genes present in the DNA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Reproductive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Mendel's second conclusion, states that some alleles are dominant, others are recessive. The recessive allele will show up only if the dominant allele is not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Pollination of a flower or plant with pollen from another flower or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that is constantly mentioned in this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in which reproductive cells join to produce a new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Separation of alleles during gamete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heredity and the variation of inherited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genotype is made up of 2 capital or 2 lowercase letters.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Work of Gregor Mendel</dc:title>
  <dcterms:created xsi:type="dcterms:W3CDTF">2021-10-11T19:40:31Z</dcterms:created>
  <dcterms:modified xsi:type="dcterms:W3CDTF">2021-10-11T19:40:31Z</dcterms:modified>
</cp:coreProperties>
</file>