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Working Memory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stores visual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directs information to its 'slave components'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case study of a man who was involved in a motor cycle accident which supports the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.....-....... sketchpad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allows maintenance rehearsal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words make things harder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records the arrangement of objects in the visual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researcher of the WMM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deals with auditory information (phonological loop)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 buffer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Working Memory Model</dc:title>
  <dcterms:created xsi:type="dcterms:W3CDTF">2021-10-11T19:40:44Z</dcterms:created>
  <dcterms:modified xsi:type="dcterms:W3CDTF">2021-10-11T19:40:44Z</dcterms:modified>
</cp:coreProperties>
</file>