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employee who works under contract for an employer. A contract employee is hired for a specific job at a specific rate of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time contract is a form of employment that carries fewer hours per week than a full time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preparation of written materials for a variety of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labels, lists, signs , graphs , charts, tables, forms and other similar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having or requiring special skill or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mathematical skills in making financial transactions , such as handling cash, preparing bills, and making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Planning for the best use of time and money, as well as monitoring the use of time and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judgements by using criteria to evaluate ideas and information and the related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comprehension of text consisting of sentences and paragraphs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connected with a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from home instead of going to a place to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any type of computerized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and calculation of quantities, areas, volumes, and or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requiring some training, having or requiring less training than skilled labor and more than unskilled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identification and solving of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making of any type of decision, using appropriate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Workplace</dc:title>
  <dcterms:created xsi:type="dcterms:W3CDTF">2021-10-11T19:39:55Z</dcterms:created>
  <dcterms:modified xsi:type="dcterms:W3CDTF">2021-10-11T19:39:55Z</dcterms:modified>
</cp:coreProperties>
</file>