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Works Progress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Accomplishments    </w:t>
      </w:r>
      <w:r>
        <w:t xml:space="preserve">   Actors    </w:t>
      </w:r>
      <w:r>
        <w:t xml:space="preserve">   Administration    </w:t>
      </w:r>
      <w:r>
        <w:t xml:space="preserve">   Color    </w:t>
      </w:r>
      <w:r>
        <w:t xml:space="preserve">   Congress    </w:t>
      </w:r>
      <w:r>
        <w:t xml:space="preserve">   Construction    </w:t>
      </w:r>
      <w:r>
        <w:t xml:space="preserve">   Delano    </w:t>
      </w:r>
      <w:r>
        <w:t xml:space="preserve">   Fairness    </w:t>
      </w:r>
      <w:r>
        <w:t xml:space="preserve">   Franklin    </w:t>
      </w:r>
      <w:r>
        <w:t xml:space="preserve">   Hoover    </w:t>
      </w:r>
      <w:r>
        <w:t xml:space="preserve">   Justice    </w:t>
      </w:r>
      <w:r>
        <w:t xml:space="preserve">   Money    </w:t>
      </w:r>
      <w:r>
        <w:t xml:space="preserve">   New Deal    </w:t>
      </w:r>
      <w:r>
        <w:t xml:space="preserve">   Progress    </w:t>
      </w:r>
      <w:r>
        <w:t xml:space="preserve">   Relief    </w:t>
      </w:r>
      <w:r>
        <w:t xml:space="preserve">   Religion    </w:t>
      </w:r>
      <w:r>
        <w:t xml:space="preserve">   Restore    </w:t>
      </w:r>
      <w:r>
        <w:t xml:space="preserve">   Roosevelt    </w:t>
      </w:r>
      <w:r>
        <w:t xml:space="preserve">   Unemployment    </w:t>
      </w:r>
      <w:r>
        <w:t xml:space="preserve">   Wages    </w:t>
      </w:r>
      <w:r>
        <w:t xml:space="preserve">   Work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Works Progress Administration</dc:title>
  <dcterms:created xsi:type="dcterms:W3CDTF">2021-10-11T19:40:19Z</dcterms:created>
  <dcterms:modified xsi:type="dcterms:W3CDTF">2021-10-11T19:40:19Z</dcterms:modified>
</cp:coreProperties>
</file>