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these to cover/protect your eyes when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paper glued to a wooden board used for sanding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nicknamed sandpaper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holes in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with toughened surfaces used for smoothing hard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Smooths wood be rotating/spnining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saw with a stiff back, large flat blade commonly found in school workshops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saw with a thin blade used for cutting curves and irregular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putting in flat or philips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Stands for Poly Vinyl Acetate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Workshop</dc:title>
  <dcterms:created xsi:type="dcterms:W3CDTF">2021-11-10T03:39:59Z</dcterms:created>
  <dcterms:modified xsi:type="dcterms:W3CDTF">2021-11-10T03:39:59Z</dcterms:modified>
</cp:coreProperties>
</file>