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North West    </w:t>
      </w:r>
      <w:r>
        <w:t xml:space="preserve">   KwaZulu Natal    </w:t>
      </w:r>
      <w:r>
        <w:t xml:space="preserve">   Free State    </w:t>
      </w:r>
      <w:r>
        <w:t xml:space="preserve">   Limpopo    </w:t>
      </w:r>
      <w:r>
        <w:t xml:space="preserve">   Western Province    </w:t>
      </w:r>
      <w:r>
        <w:t xml:space="preserve">   Gauteng    </w:t>
      </w:r>
      <w:r>
        <w:t xml:space="preserve">   Indian Ocean    </w:t>
      </w:r>
      <w:r>
        <w:t xml:space="preserve">   Botswana    </w:t>
      </w:r>
      <w:r>
        <w:t xml:space="preserve">   Lesotho    </w:t>
      </w:r>
      <w:r>
        <w:t xml:space="preserve">   Mozambique    </w:t>
      </w:r>
      <w:r>
        <w:t xml:space="preserve">   Zambia    </w:t>
      </w:r>
      <w:r>
        <w:t xml:space="preserve">   Zimbabwe    </w:t>
      </w:r>
      <w:r>
        <w:t xml:space="preserve">   Namibia    </w:t>
      </w:r>
      <w:r>
        <w:t xml:space="preserve">   South Africa    </w:t>
      </w:r>
      <w:r>
        <w:t xml:space="preserve">   Southern Ocean    </w:t>
      </w:r>
      <w:r>
        <w:t xml:space="preserve">   Atlanic Ocean    </w:t>
      </w:r>
      <w:r>
        <w:t xml:space="preserve">   Pacific Ocean    </w:t>
      </w:r>
      <w:r>
        <w:t xml:space="preserve">   Asia    </w:t>
      </w:r>
      <w:r>
        <w:t xml:space="preserve">   Europe    </w:t>
      </w:r>
      <w:r>
        <w:t xml:space="preserve">   Australia    </w:t>
      </w:r>
      <w:r>
        <w:t xml:space="preserve">   Africa    </w:t>
      </w:r>
      <w:r>
        <w:t xml:space="preserve">   Antarctica    </w:t>
      </w:r>
      <w:r>
        <w:t xml:space="preserve">   North America    </w:t>
      </w:r>
      <w:r>
        <w:t xml:space="preserve">   South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</dc:title>
  <dcterms:created xsi:type="dcterms:W3CDTF">2021-10-11T19:41:06Z</dcterms:created>
  <dcterms:modified xsi:type="dcterms:W3CDTF">2021-10-11T19:41:06Z</dcterms:modified>
</cp:coreProperties>
</file>