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World According To Humphrey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person who lives next door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pieces of paper with 12 months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someone who sells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attaches to a leash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harm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fright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need of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place to keep cold food or drinks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someone who takes care of sick people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World According To Humphrey</dc:title>
  <dcterms:created xsi:type="dcterms:W3CDTF">2021-10-11T19:40:52Z</dcterms:created>
  <dcterms:modified xsi:type="dcterms:W3CDTF">2021-10-11T19:40:52Z</dcterms:modified>
</cp:coreProperties>
</file>