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 According to COVID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Respiratory failure with hypoxia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Pneumonia due to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 noisy expulsion of air from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Tiredness and/or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increase in body temp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DX code for Exacerbation of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 to detect sweetness and/or sourness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that shutdown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Uncomfortable sensation of needing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Dyspnea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According to COVID</dc:title>
  <dcterms:created xsi:type="dcterms:W3CDTF">2021-10-11T19:41:20Z</dcterms:created>
  <dcterms:modified xsi:type="dcterms:W3CDTF">2021-10-11T19:41:20Z</dcterms:modified>
</cp:coreProperties>
</file>