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According to Humphrey  Spelling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moment    </w:t>
      </w:r>
      <w:r>
        <w:t xml:space="preserve">   student    </w:t>
      </w:r>
      <w:r>
        <w:t xml:space="preserve">   habit    </w:t>
      </w:r>
      <w:r>
        <w:t xml:space="preserve">   relay    </w:t>
      </w:r>
      <w:r>
        <w:t xml:space="preserve">   defend    </w:t>
      </w:r>
      <w:r>
        <w:t xml:space="preserve">   punish    </w:t>
      </w:r>
      <w:r>
        <w:t xml:space="preserve">   protest    </w:t>
      </w:r>
      <w:r>
        <w:t xml:space="preserve">   hotel    </w:t>
      </w:r>
      <w:r>
        <w:t xml:space="preserve">   polite    </w:t>
      </w:r>
      <w:r>
        <w:t xml:space="preserve">   siren    </w:t>
      </w:r>
      <w:r>
        <w:t xml:space="preserve">   figure    </w:t>
      </w:r>
      <w:r>
        <w:t xml:space="preserve">   frozen    </w:t>
      </w:r>
      <w:r>
        <w:t xml:space="preserve">   unite    </w:t>
      </w:r>
      <w:r>
        <w:t xml:space="preserve">   detail    </w:t>
      </w:r>
      <w:r>
        <w:t xml:space="preserve">   planet    </w:t>
      </w:r>
      <w:r>
        <w:t xml:space="preserve">   relief    </w:t>
      </w:r>
      <w:r>
        <w:t xml:space="preserve">   music    </w:t>
      </w:r>
      <w:r>
        <w:t xml:space="preserve">   rapid    </w:t>
      </w:r>
      <w:r>
        <w:t xml:space="preserve">   humor    </w:t>
      </w:r>
      <w:r>
        <w:t xml:space="preserve">   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According to Humphrey  Spelling #1</dc:title>
  <dcterms:created xsi:type="dcterms:W3CDTF">2021-10-11T19:40:59Z</dcterms:created>
  <dcterms:modified xsi:type="dcterms:W3CDTF">2021-10-11T19:40:59Z</dcterms:modified>
</cp:coreProperties>
</file>