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According to Humprhey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defend    </w:t>
      </w:r>
      <w:r>
        <w:t xml:space="preserve">   detail    </w:t>
      </w:r>
      <w:r>
        <w:t xml:space="preserve">   event    </w:t>
      </w:r>
      <w:r>
        <w:t xml:space="preserve">   figure    </w:t>
      </w:r>
      <w:r>
        <w:t xml:space="preserve">   frozen    </w:t>
      </w:r>
      <w:r>
        <w:t xml:space="preserve">   habit    </w:t>
      </w:r>
      <w:r>
        <w:t xml:space="preserve">   hotel    </w:t>
      </w:r>
      <w:r>
        <w:t xml:space="preserve">   humor    </w:t>
      </w:r>
      <w:r>
        <w:t xml:space="preserve">   image    </w:t>
      </w:r>
      <w:r>
        <w:t xml:space="preserve">   jealous    </w:t>
      </w:r>
      <w:r>
        <w:t xml:space="preserve">   license    </w:t>
      </w:r>
      <w:r>
        <w:t xml:space="preserve">   moment    </w:t>
      </w:r>
      <w:r>
        <w:t xml:space="preserve">   music    </w:t>
      </w:r>
      <w:r>
        <w:t xml:space="preserve">   planet    </w:t>
      </w:r>
      <w:r>
        <w:t xml:space="preserve">   polite    </w:t>
      </w:r>
      <w:r>
        <w:t xml:space="preserve">   protest    </w:t>
      </w:r>
      <w:r>
        <w:t xml:space="preserve">   punish    </w:t>
      </w:r>
      <w:r>
        <w:t xml:space="preserve">   rapid    </w:t>
      </w:r>
      <w:r>
        <w:t xml:space="preserve">   relay    </w:t>
      </w:r>
      <w:r>
        <w:t xml:space="preserve">   relief    </w:t>
      </w:r>
      <w:r>
        <w:t xml:space="preserve">   rival    </w:t>
      </w:r>
      <w:r>
        <w:t xml:space="preserve">   rumor    </w:t>
      </w:r>
      <w:r>
        <w:t xml:space="preserve">   siren    </w:t>
      </w:r>
      <w:r>
        <w:t xml:space="preserve">   student    </w:t>
      </w:r>
      <w:r>
        <w:t xml:space="preserve">   unite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According to Humprhey</dc:title>
  <dcterms:created xsi:type="dcterms:W3CDTF">2021-10-11T19:39:33Z</dcterms:created>
  <dcterms:modified xsi:type="dcterms:W3CDTF">2021-10-11T19:39:33Z</dcterms:modified>
</cp:coreProperties>
</file>