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According to........ 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Pythagoreans believe lief is controlled by these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life is controlled by opposite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those who followed Pythagoras'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Mathematician from Samos,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expert in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where Pythagoras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town Pythagoras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thinker or lover of wisdom; Plato and Aristotle are among the famous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Pythagoras believed in both of these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1+2+3+4 = 10 with 10 embracing the whole nature of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Pythagoras believed that the number 10 embraced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studying music, Pythagoras believed primary intervals could be represented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Pythagoras studied musical......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expert in one or more of the natural or physical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... of 1+2+3+4 =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Pythagorean ....... is a squared + b squared = 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number represented the whole nature of number according to Pythagoreans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According to........ Pythagoras</dc:title>
  <dcterms:created xsi:type="dcterms:W3CDTF">2021-10-11T19:40:40Z</dcterms:created>
  <dcterms:modified xsi:type="dcterms:W3CDTF">2021-10-11T19:40:40Z</dcterms:modified>
</cp:coreProperties>
</file>