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Before the 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English Bill of Rights    </w:t>
      </w:r>
      <w:r>
        <w:t xml:space="preserve">   Separation of Powers    </w:t>
      </w:r>
      <w:r>
        <w:t xml:space="preserve">   Social Contract    </w:t>
      </w:r>
      <w:r>
        <w:t xml:space="preserve">   Rousseau    </w:t>
      </w:r>
      <w:r>
        <w:t xml:space="preserve">   Charles De Montesquieu    </w:t>
      </w:r>
      <w:r>
        <w:t xml:space="preserve">   John Locke    </w:t>
      </w:r>
      <w:r>
        <w:t xml:space="preserve">   Thomas Hobbes    </w:t>
      </w:r>
      <w:r>
        <w:t xml:space="preserve">   Rule of Law    </w:t>
      </w:r>
      <w:r>
        <w:t xml:space="preserve">   Enlightenment Era    </w:t>
      </w:r>
      <w:r>
        <w:t xml:space="preserve">   Columbian Exchange    </w:t>
      </w:r>
      <w:r>
        <w:t xml:space="preserve">   colony    </w:t>
      </w:r>
      <w:r>
        <w:t xml:space="preserve">   merchantilism    </w:t>
      </w:r>
      <w:r>
        <w:t xml:space="preserve">   entrepreneur    </w:t>
      </w:r>
      <w:r>
        <w:t xml:space="preserve">   Joint Stock Company    </w:t>
      </w:r>
      <w:r>
        <w:t xml:space="preserve">   capitalism    </w:t>
      </w:r>
      <w:r>
        <w:t xml:space="preserve">   Northwest Passage    </w:t>
      </w:r>
      <w:r>
        <w:t xml:space="preserve">   encomienda    </w:t>
      </w:r>
      <w:r>
        <w:t xml:space="preserve">   presidio    </w:t>
      </w:r>
      <w:r>
        <w:t xml:space="preserve">   mission    </w:t>
      </w:r>
      <w:r>
        <w:t xml:space="preserve">   Conquistador    </w:t>
      </w:r>
      <w:r>
        <w:t xml:space="preserve">   Christopher Colombus    </w:t>
      </w:r>
      <w:r>
        <w:t xml:space="preserve">   Vasco de Gama    </w:t>
      </w:r>
      <w:r>
        <w:t xml:space="preserve">   Bartholomeu Dias    </w:t>
      </w:r>
      <w:r>
        <w:t xml:space="preserve">   Marco Polo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Before the 13 Colonies</dc:title>
  <dcterms:created xsi:type="dcterms:W3CDTF">2021-10-11T19:40:28Z</dcterms:created>
  <dcterms:modified xsi:type="dcterms:W3CDTF">2021-10-11T19:40:28Z</dcterms:modified>
</cp:coreProperties>
</file>