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Between Worlds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word generally meaning parliament, more directly translated as Diet of the Realm or National Diet or Imperial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authoritarian and nationalistic right-wing system of government and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statesman and political leader who served as the 32nd President of the United States from 1933 until his death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spending, in excess of revenue, of funds raised by borrowing rather than from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forced consolidation of individual peasant households into collective farms called “kolkhozes” as carried out by the Soviet government in the late 1920's - early 1930's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Indian independence movement in British-ruled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policy of Soviet Russia proposed by Vladimir Lenin, who described it as a progression towards "state capitalism" within the workers' state of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Georgian-Soviet revolutionary, politician and political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politician who was the leader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Between Worlds </dc:title>
  <dcterms:created xsi:type="dcterms:W3CDTF">2021-10-11T19:40:16Z</dcterms:created>
  <dcterms:modified xsi:type="dcterms:W3CDTF">2021-10-11T19:40:16Z</dcterms:modified>
</cp:coreProperties>
</file>