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caliper    </w:t>
      </w:r>
      <w:r>
        <w:t xml:space="preserve">   drum    </w:t>
      </w:r>
      <w:r>
        <w:t xml:space="preserve">   hold down clamps    </w:t>
      </w:r>
      <w:r>
        <w:t xml:space="preserve">   lines    </w:t>
      </w:r>
      <w:r>
        <w:t xml:space="preserve">   pads    </w:t>
      </w:r>
      <w:r>
        <w:t xml:space="preserve">   parking brake    </w:t>
      </w:r>
      <w:r>
        <w:t xml:space="preserve">   pedal    </w:t>
      </w:r>
      <w:r>
        <w:t xml:space="preserve">   primary shoe    </w:t>
      </w:r>
      <w:r>
        <w:t xml:space="preserve">   rotors    </w:t>
      </w:r>
      <w:r>
        <w:t xml:space="preserve">   secondary shoe    </w:t>
      </w:r>
      <w:r>
        <w:t xml:space="preserve">   splash shield    </w:t>
      </w:r>
      <w:r>
        <w:t xml:space="preserve">   springs    </w:t>
      </w:r>
      <w:r>
        <w:t xml:space="preserve">   starwheel    </w:t>
      </w:r>
      <w:r>
        <w:t xml:space="preserve">   wheel    </w:t>
      </w:r>
      <w:r>
        <w:t xml:space="preserve">   wheel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Brakes</dc:title>
  <dcterms:created xsi:type="dcterms:W3CDTF">2021-10-11T19:40:08Z</dcterms:created>
  <dcterms:modified xsi:type="dcterms:W3CDTF">2021-10-11T19:40:08Z</dcterms:modified>
</cp:coreProperties>
</file>