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 TRADE Organisation</w:t>
      </w:r>
    </w:p>
    <w:p>
      <w:pPr>
        <w:pStyle w:val="Questions"/>
      </w:pPr>
      <w:r>
        <w:t xml:space="preserve">1. DOLWR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RINTOTUOPPEIS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OFWL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LOCFNICTS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RMKA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POEN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BESRRAIR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EYTSSSM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FCIANTTIOIAL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MNONITENRVE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T-FIFRA EFER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IFRTFA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ANSTIIENOOTG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GWTOHR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HSGRIT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LOLAGB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EILCPSOI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NTOSIIFCR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LURES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ESNAEMGRET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OEECMISON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TRADE Organisation</dc:title>
  <dcterms:created xsi:type="dcterms:W3CDTF">2021-10-11T19:41:12Z</dcterms:created>
  <dcterms:modified xsi:type="dcterms:W3CDTF">2021-10-11T19:41:12Z</dcterms:modified>
</cp:coreProperties>
</file>