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We Live 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Deserts have very little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biome that takes up 7%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biome starting with the letter 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biome called _____land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large group of flora and fauna?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it called when there are lots of plants, animal and bacteria? Biod________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group of interacting living and non-living things?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stores fat in it's hump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Australia's largest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specie is responsible for plastic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classification that has gills and no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humans depend on healthy ecosystems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Forests are cut down?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environmental area, lived in by a particular specie?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Tundra in which Polar Bears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biome located at the tops of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hottest biome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worlds largest biome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animal with bones inside it's body?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percent of the worlds animals have become extinct over the last 40 years?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We Live In </dc:title>
  <dcterms:created xsi:type="dcterms:W3CDTF">2021-10-11T19:40:45Z</dcterms:created>
  <dcterms:modified xsi:type="dcterms:W3CDTF">2021-10-11T19:40:45Z</dcterms:modified>
</cp:coreProperties>
</file>