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World Without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branch of chemistry concerned with petroleum and natural gas, and with their refining and 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light, delicate or insubstantial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wash or rinse freely with a steam or shower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hard, discordant mixture of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tough, light, flexible synthetic resin made by polymerizing ethylene, chiefly used for plastic bags, food containers, and other packaging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body of troops in close array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action of intervening on behalf of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exceedingly eager or 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preference or special liking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large mammals of a particular region, habitat, or geological period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pungent, toxic liquid used in making artificial fibers and polymers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the nature relating to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fossil bipedal primate with both apelike and human characteristics, found in Pliocene and lower Pleistocene deposits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or denoting the first epoch of the Quaternary period, between the Pliocene and Holocene epochs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or denoting the fifth period of the Palezoic era, between the Devonian and Permian periods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systematically arranged collection of dried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adj. fearless; adventurous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round particle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collection of animals kept in captivity for exhibition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Conductive to success; Favorable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 Without Us</dc:title>
  <dcterms:created xsi:type="dcterms:W3CDTF">2021-10-11T19:40:01Z</dcterms:created>
  <dcterms:modified xsi:type="dcterms:W3CDTF">2021-10-11T19:40:01Z</dcterms:modified>
</cp:coreProperties>
</file>