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World Worst Children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personality is Colin?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kid loves chocolate SOOOO much?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vegetable does Frankie hate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colour was Clarissa's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Trish turn into at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Tyson Trowel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colour does Clarissa like the most?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food does Humbert detest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Brad fat or skinny?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never did his/her 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Humbert's parent use to take Humbert back home?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 Worst Children 2</dc:title>
  <dcterms:created xsi:type="dcterms:W3CDTF">2021-10-11T19:41:21Z</dcterms:created>
  <dcterms:modified xsi:type="dcterms:W3CDTF">2021-10-11T19:41:21Z</dcterms:modified>
</cp:coreProperties>
</file>