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World at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Known as "the night of broken glass"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War that lasts six months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War with no violence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were the Nazi storm troopers?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German Air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political movement that promotes an extreme form of nationalism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is the "Desert Fox"?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book written by Adolf Hitler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U.S. Stock market crash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"the master race"?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"Der Fuhrer"?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"Il Duce"?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line spreading Germany and 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"National Socialist Herman Workers Party"?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were Germany, Italy, and Japan referred to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"done it"?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World at War</dc:title>
  <dcterms:created xsi:type="dcterms:W3CDTF">2021-10-11T19:39:38Z</dcterms:created>
  <dcterms:modified xsi:type="dcterms:W3CDTF">2021-10-11T19:39:38Z</dcterms:modified>
</cp:coreProperties>
</file>