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East     </w:t>
      </w:r>
      <w:r>
        <w:t xml:space="preserve">   South    </w:t>
      </w:r>
      <w:r>
        <w:t xml:space="preserve">   North    </w:t>
      </w:r>
      <w:r>
        <w:t xml:space="preserve">   Prime Meridian    </w:t>
      </w:r>
      <w:r>
        <w:t xml:space="preserve">   Equator    </w:t>
      </w:r>
      <w:r>
        <w:t xml:space="preserve">   Southern Ocean    </w:t>
      </w:r>
      <w:r>
        <w:t xml:space="preserve">   Atlantic Ocean    </w:t>
      </w:r>
      <w:r>
        <w:t xml:space="preserve">   Pacific Ocean    </w:t>
      </w:r>
      <w:r>
        <w:t xml:space="preserve">   Arctic Ocean    </w:t>
      </w:r>
      <w:r>
        <w:t xml:space="preserve">   Indian Ocean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Antarctica    </w:t>
      </w:r>
      <w:r>
        <w:t xml:space="preserve">   Australia    </w:t>
      </w:r>
      <w:r>
        <w:t xml:space="preserve">   Asia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2021-10-11T19:39:30Z</dcterms:created>
  <dcterms:modified xsi:type="dcterms:W3CDTF">2021-10-11T19:39:30Z</dcterms:modified>
</cp:coreProperties>
</file>