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sea is between; North America, South America, Europe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contenent has the Arctic sea surrounding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mountains are in USA and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 of latitude that runs around the centre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Mountain Range is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 of latitude that runs above the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place is covered in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Sweden, Norway and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sea borders South America and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contit has the countries, Kasakhstan, Indonesia and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mountains run through, France, Italy, Switzerland, Germany, Austria, Slovenia, Croatia, Bosnia and Herzegovina, Montenegro, Serbia, and Albania.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mountains run between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coldest part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three major cutural areas in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continent has the countries, Albania, Austria and Luxembourg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fairly high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and lowest elevation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</dc:title>
  <dcterms:created xsi:type="dcterms:W3CDTF">2021-10-11T19:40:34Z</dcterms:created>
  <dcterms:modified xsi:type="dcterms:W3CDTF">2021-10-11T19:40:34Z</dcterms:modified>
</cp:coreProperties>
</file>