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Aleuts    </w:t>
      </w:r>
      <w:r>
        <w:t xml:space="preserve">   Archipelago    </w:t>
      </w:r>
      <w:r>
        <w:t xml:space="preserve">   Brooks Range    </w:t>
      </w:r>
      <w:r>
        <w:t xml:space="preserve">   Coal    </w:t>
      </w:r>
      <w:r>
        <w:t xml:space="preserve">   Cook Inlet    </w:t>
      </w:r>
      <w:r>
        <w:t xml:space="preserve">   Copper    </w:t>
      </w:r>
      <w:r>
        <w:t xml:space="preserve">   Forestry    </w:t>
      </w:r>
      <w:r>
        <w:t xml:space="preserve">   Furs    </w:t>
      </w:r>
      <w:r>
        <w:t xml:space="preserve">   Iceberg    </w:t>
      </w:r>
      <w:r>
        <w:t xml:space="preserve">   Juneau    </w:t>
      </w:r>
      <w:r>
        <w:t xml:space="preserve">   Kuskokwim River    </w:t>
      </w:r>
      <w:r>
        <w:t xml:space="preserve">   Mining    </w:t>
      </w:r>
      <w:r>
        <w:t xml:space="preserve">   Moose    </w:t>
      </w:r>
      <w:r>
        <w:t xml:space="preserve">   Mount St. Elias    </w:t>
      </w:r>
      <w:r>
        <w:t xml:space="preserve">   Nome    </w:t>
      </w:r>
      <w:r>
        <w:t xml:space="preserve">   North Slope    </w:t>
      </w:r>
      <w:r>
        <w:t xml:space="preserve">   Nunivak Island    </w:t>
      </w:r>
      <w:r>
        <w:t xml:space="preserve">   Oil    </w:t>
      </w:r>
      <w:r>
        <w:t xml:space="preserve">   Permafrost    </w:t>
      </w:r>
      <w:r>
        <w:t xml:space="preserve">   Pipeline    </w:t>
      </w:r>
      <w:r>
        <w:t xml:space="preserve">   Porcupine river    </w:t>
      </w:r>
      <w:r>
        <w:t xml:space="preserve">   Sitka    </w:t>
      </w:r>
      <w:r>
        <w:t xml:space="preserve">   Snow    </w:t>
      </w:r>
      <w:r>
        <w:t xml:space="preserve">   St. Lawrence Island    </w:t>
      </w:r>
      <w:r>
        <w:t xml:space="preserve">   Tanana River    </w:t>
      </w:r>
      <w:r>
        <w:t xml:space="preserve">   Totems    </w:t>
      </w:r>
      <w:r>
        <w:t xml:space="preserve">   Tundra    </w:t>
      </w:r>
      <w:r>
        <w:t xml:space="preserve">   Walrus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Alaska</dc:title>
  <dcterms:created xsi:type="dcterms:W3CDTF">2021-10-11T19:39:27Z</dcterms:created>
  <dcterms:modified xsi:type="dcterms:W3CDTF">2021-10-11T19:39:27Z</dcterms:modified>
</cp:coreProperties>
</file>