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“Lovers of wisdom” or good 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group of people that may have been distant relatives of the Bronze Age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ruled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powerful emperor, king and army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ruled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philosopher that was taught by 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ruled by a few powerful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stories about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 fought by Mycenaean’s against city of Troy in 1200s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fundamental political unit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powerful person, usually a wealthy citizen, that sometimes seized the government by appealing to the common people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battles between Greece and the Persian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settled on the Greek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values of harmony, order, balance and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Peasants that were forced to stay on the land they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marketplace on top of a hill where citizens go to discuss city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drama about common themes such as love, hate, war or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Narrative poems celebrating heroic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 blind man that wrote traditional stories about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18th king of Macedonia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Ancient Greece</dc:title>
  <dcterms:created xsi:type="dcterms:W3CDTF">2021-10-11T19:40:25Z</dcterms:created>
  <dcterms:modified xsi:type="dcterms:W3CDTF">2021-10-11T19:40:25Z</dcterms:modified>
</cp:coreProperties>
</file>