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World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Vincent van Gogh    </w:t>
      </w:r>
      <w:r>
        <w:t xml:space="preserve">   variety    </w:t>
      </w:r>
      <w:r>
        <w:t xml:space="preserve">   value    </w:t>
      </w:r>
      <w:r>
        <w:t xml:space="preserve">   texture    </w:t>
      </w:r>
      <w:r>
        <w:t xml:space="preserve">   symmetry    </w:t>
      </w:r>
      <w:r>
        <w:t xml:space="preserve">   rhythm    </w:t>
      </w:r>
      <w:r>
        <w:t xml:space="preserve">   space    </w:t>
      </w:r>
      <w:r>
        <w:t xml:space="preserve">   repetition    </w:t>
      </w:r>
      <w:r>
        <w:t xml:space="preserve">   Rembrandt    </w:t>
      </w:r>
      <w:r>
        <w:t xml:space="preserve">   proportion    </w:t>
      </w:r>
      <w:r>
        <w:t xml:space="preserve">   positive space    </w:t>
      </w:r>
      <w:r>
        <w:t xml:space="preserve">   pattern    </w:t>
      </w:r>
      <w:r>
        <w:t xml:space="preserve">   negative space    </w:t>
      </w:r>
      <w:r>
        <w:t xml:space="preserve">   movement    </w:t>
      </w:r>
      <w:r>
        <w:t xml:space="preserve">   line    </w:t>
      </w:r>
      <w:r>
        <w:t xml:space="preserve">   Jacob Lawrence    </w:t>
      </w:r>
      <w:r>
        <w:t xml:space="preserve">   Georgia O'keefe    </w:t>
      </w:r>
      <w:r>
        <w:t xml:space="preserve">   Frida Kahlo    </w:t>
      </w:r>
      <w:r>
        <w:t xml:space="preserve">   form    </w:t>
      </w:r>
      <w:r>
        <w:t xml:space="preserve">   emphasis    </w:t>
      </w:r>
      <w:r>
        <w:t xml:space="preserve">   composition    </w:t>
      </w:r>
      <w:r>
        <w:t xml:space="preserve">   color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Art</dc:title>
  <dcterms:created xsi:type="dcterms:W3CDTF">2021-10-11T19:41:15Z</dcterms:created>
  <dcterms:modified xsi:type="dcterms:W3CDTF">2021-10-11T19:41:15Z</dcterms:modified>
</cp:coreProperties>
</file>