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of Asperger's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physicist believed to have Asperger's.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Hans Asperger was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Gross _____ skills can be affected.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Asperger's is diagnosed after birth, aka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Asperger's is commonly diagnosed between ages four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Hans Asperger's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Asperger's is part of what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Asperger's have an above average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Ghostbusters' actor with Asperger's.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Asperger's is 4-8 times more likely to be diagnosed in this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Asperger's individuals, this organ of the body works differently than yours.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Asperger's Syndrome</dc:title>
  <dcterms:created xsi:type="dcterms:W3CDTF">2021-10-11T19:40:10Z</dcterms:created>
  <dcterms:modified xsi:type="dcterms:W3CDTF">2021-10-11T19:40:10Z</dcterms:modified>
</cp:coreProperties>
</file>