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shelter    </w:t>
      </w:r>
      <w:r>
        <w:t xml:space="preserve">   rescue    </w:t>
      </w:r>
      <w:r>
        <w:t xml:space="preserve">   fad    </w:t>
      </w:r>
      <w:r>
        <w:t xml:space="preserve">   hybrid breeds    </w:t>
      </w:r>
      <w:r>
        <w:t xml:space="preserve">   veterinarian    </w:t>
      </w:r>
      <w:r>
        <w:t xml:space="preserve">   parasite    </w:t>
      </w:r>
      <w:r>
        <w:t xml:space="preserve">   muzzle    </w:t>
      </w:r>
      <w:r>
        <w:t xml:space="preserve">   puggle    </w:t>
      </w:r>
      <w:r>
        <w:t xml:space="preserve">   labradoodle    </w:t>
      </w:r>
      <w:r>
        <w:t xml:space="preserve">   goldendoodle    </w:t>
      </w:r>
      <w:r>
        <w:t xml:space="preserve">   mutt    </w:t>
      </w:r>
      <w:r>
        <w:t xml:space="preserve">   companion    </w:t>
      </w:r>
      <w:r>
        <w:t xml:space="preserve">   ASCOB    </w:t>
      </w:r>
      <w:r>
        <w:t xml:space="preserve">   buff    </w:t>
      </w:r>
      <w:r>
        <w:t xml:space="preserve">   lemon    </w:t>
      </w:r>
      <w:r>
        <w:t xml:space="preserve">   AKC    </w:t>
      </w:r>
      <w:r>
        <w:t xml:space="preserve">   grooming    </w:t>
      </w:r>
      <w:r>
        <w:t xml:space="preserve">   purebred    </w:t>
      </w:r>
      <w:r>
        <w:t xml:space="preserve">   registered    </w:t>
      </w:r>
      <w:r>
        <w:t xml:space="preserve">   pedigree    </w:t>
      </w:r>
      <w:r>
        <w:t xml:space="preserve">   gestation    </w:t>
      </w:r>
      <w:r>
        <w:t xml:space="preserve">   conformation    </w:t>
      </w:r>
      <w:r>
        <w:t xml:space="preserve">   ticking    </w:t>
      </w:r>
      <w:r>
        <w:t xml:space="preserve">   retrieve    </w:t>
      </w:r>
      <w:r>
        <w:t xml:space="preserve">   flush    </w:t>
      </w:r>
      <w:r>
        <w:t xml:space="preserve">   points    </w:t>
      </w:r>
      <w:r>
        <w:t xml:space="preserve">   jacobsons organ    </w:t>
      </w:r>
      <w:r>
        <w:t xml:space="preserve">   roan    </w:t>
      </w:r>
      <w:r>
        <w:t xml:space="preserve">   liver    </w:t>
      </w:r>
      <w:r>
        <w:t xml:space="preserve">   terrier    </w:t>
      </w:r>
      <w:r>
        <w:t xml:space="preserve">   herding    </w:t>
      </w:r>
      <w:r>
        <w:t xml:space="preserve">   hound    </w:t>
      </w:r>
      <w:r>
        <w:t xml:space="preserve">   gun dogs    </w:t>
      </w:r>
      <w:r>
        <w:t xml:space="preserve">   toy    </w:t>
      </w:r>
      <w:r>
        <w:t xml:space="preserve">   nonsporting    </w:t>
      </w:r>
      <w:r>
        <w:t xml:space="preserve">   working    </w:t>
      </w:r>
      <w:r>
        <w:t xml:space="preserve">   hunting    </w:t>
      </w:r>
      <w:r>
        <w:t xml:space="preserve">   sporting    </w:t>
      </w:r>
      <w:r>
        <w:t xml:space="preserve">   canine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Dogs</dc:title>
  <dcterms:created xsi:type="dcterms:W3CDTF">2021-10-11T19:39:35Z</dcterms:created>
  <dcterms:modified xsi:type="dcterms:W3CDTF">2021-10-11T19:39:35Z</dcterms:modified>
</cp:coreProperties>
</file>