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Germs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living    </w:t>
      </w:r>
      <w:r>
        <w:t xml:space="preserve">   microorganism    </w:t>
      </w:r>
      <w:r>
        <w:t xml:space="preserve">   microbe    </w:t>
      </w:r>
      <w:r>
        <w:t xml:space="preserve">   organisms    </w:t>
      </w:r>
      <w:r>
        <w:t xml:space="preserve">   mobility    </w:t>
      </w:r>
      <w:r>
        <w:t xml:space="preserve">   thousands    </w:t>
      </w:r>
      <w:r>
        <w:t xml:space="preserve">   invisible    </w:t>
      </w:r>
      <w:r>
        <w:t xml:space="preserve">   sickness    </w:t>
      </w:r>
      <w:r>
        <w:t xml:space="preserve">   disease    </w:t>
      </w:r>
      <w:r>
        <w:t xml:space="preserve">   health    </w:t>
      </w:r>
      <w:r>
        <w:t xml:space="preserve">   virus    </w:t>
      </w:r>
      <w:r>
        <w:t xml:space="preserve">   protozoa    </w:t>
      </w:r>
      <w:r>
        <w:t xml:space="preserve">   fungi    </w:t>
      </w:r>
      <w:r>
        <w:t xml:space="preserve">   Bacteria    </w:t>
      </w:r>
      <w:r>
        <w:t xml:space="preserve">   Germ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Germs</dc:title>
  <dcterms:created xsi:type="dcterms:W3CDTF">2021-10-11T19:39:55Z</dcterms:created>
  <dcterms:modified xsi:type="dcterms:W3CDTF">2021-10-11T19:39:55Z</dcterms:modified>
</cp:coreProperties>
</file>