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World of 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accommodation    </w:t>
      </w:r>
      <w:r>
        <w:t xml:space="preserve">   brand    </w:t>
      </w:r>
      <w:r>
        <w:t xml:space="preserve">   chain    </w:t>
      </w:r>
      <w:r>
        <w:t xml:space="preserve">   CTSO    </w:t>
      </w:r>
      <w:r>
        <w:t xml:space="preserve">   foodservice industry    </w:t>
      </w:r>
      <w:r>
        <w:t xml:space="preserve">   franchise    </w:t>
      </w:r>
      <w:r>
        <w:t xml:space="preserve">   franchisee    </w:t>
      </w:r>
      <w:r>
        <w:t xml:space="preserve">   franchisor    </w:t>
      </w:r>
      <w:r>
        <w:t xml:space="preserve">   hospitality    </w:t>
      </w:r>
      <w:r>
        <w:t xml:space="preserve">   hospitality industry    </w:t>
      </w:r>
      <w:r>
        <w:t xml:space="preserve">   lodging    </w:t>
      </w:r>
      <w:r>
        <w:t xml:space="preserve">   lodging industry    </w:t>
      </w:r>
      <w:r>
        <w:t xml:space="preserve">   multiunit business    </w:t>
      </w:r>
      <w:r>
        <w:t xml:space="preserve">   recreation    </w:t>
      </w:r>
      <w:r>
        <w:t xml:space="preserve">   recreation industry    </w:t>
      </w:r>
      <w:r>
        <w:t xml:space="preserve">   tourism industry    </w:t>
      </w:r>
      <w:r>
        <w:t xml:space="preserve">   travel industry    </w:t>
      </w:r>
      <w:r>
        <w:t xml:space="preserve">   travel package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Hospitality</dc:title>
  <dcterms:created xsi:type="dcterms:W3CDTF">2021-10-11T19:40:56Z</dcterms:created>
  <dcterms:modified xsi:type="dcterms:W3CDTF">2021-10-11T19:40:56Z</dcterms:modified>
</cp:coreProperties>
</file>