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World of Islam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Madinah    </w:t>
      </w:r>
      <w:r>
        <w:t xml:space="preserve">   Muhammad    </w:t>
      </w:r>
      <w:r>
        <w:t xml:space="preserve">   Makkah    </w:t>
      </w:r>
      <w:r>
        <w:t xml:space="preserve">   Submission    </w:t>
      </w:r>
      <w:r>
        <w:t xml:space="preserve">   Revelations    </w:t>
      </w:r>
      <w:r>
        <w:t xml:space="preserve">   Saladin    </w:t>
      </w:r>
      <w:r>
        <w:t xml:space="preserve">   Mongols    </w:t>
      </w:r>
      <w:r>
        <w:t xml:space="preserve">   Oriented    </w:t>
      </w:r>
      <w:r>
        <w:t xml:space="preserve">   Complex    </w:t>
      </w:r>
      <w:r>
        <w:t xml:space="preserve">   Granada    </w:t>
      </w:r>
      <w:r>
        <w:t xml:space="preserve">   Transform    </w:t>
      </w:r>
      <w:r>
        <w:t xml:space="preserve">   Bedouin    </w:t>
      </w:r>
      <w:r>
        <w:t xml:space="preserve">   Muezzin    </w:t>
      </w:r>
      <w:r>
        <w:t xml:space="preserve">   Minaret    </w:t>
      </w:r>
      <w:r>
        <w:t xml:space="preserve">   Astrolabe    </w:t>
      </w:r>
      <w:r>
        <w:t xml:space="preserve">   Cordoba    </w:t>
      </w:r>
      <w:r>
        <w:t xml:space="preserve">   Fatimids    </w:t>
      </w:r>
      <w:r>
        <w:t xml:space="preserve">   Caspian Sea    </w:t>
      </w:r>
      <w:r>
        <w:t xml:space="preserve">   Morocco    </w:t>
      </w:r>
      <w:r>
        <w:t xml:space="preserve">   Eroded    </w:t>
      </w:r>
      <w:r>
        <w:t xml:space="preserve">   Compiled    </w:t>
      </w:r>
      <w:r>
        <w:t xml:space="preserve">   Dowry    </w:t>
      </w:r>
      <w:r>
        <w:t xml:space="preserve">   Bazaar    </w:t>
      </w:r>
      <w:r>
        <w:t xml:space="preserve">   Mosque    </w:t>
      </w:r>
      <w:r>
        <w:t xml:space="preserve">   Sultan    </w:t>
      </w:r>
      <w:r>
        <w:t xml:space="preserve">   Vizier    </w:t>
      </w:r>
      <w:r>
        <w:t xml:space="preserve">   Sunni    </w:t>
      </w:r>
      <w:r>
        <w:t xml:space="preserve">   Shia    </w:t>
      </w:r>
      <w:r>
        <w:t xml:space="preserve">   Jihad    </w:t>
      </w:r>
      <w:r>
        <w:t xml:space="preserve">   Caliph    </w:t>
      </w:r>
      <w:r>
        <w:t xml:space="preserve">   Hijrah    </w:t>
      </w:r>
      <w:r>
        <w:t xml:space="preserve">   Haji    </w:t>
      </w:r>
      <w:r>
        <w:t xml:space="preserve">   Islam    </w:t>
      </w:r>
      <w:r>
        <w:t xml:space="preserve">   Quran    </w:t>
      </w:r>
      <w:r>
        <w:t xml:space="preserve">   Allah    </w:t>
      </w:r>
      <w:r>
        <w:t xml:space="preserve">   Sheikah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World of Islam</dc:title>
  <dcterms:created xsi:type="dcterms:W3CDTF">2021-10-11T19:39:47Z</dcterms:created>
  <dcterms:modified xsi:type="dcterms:W3CDTF">2021-10-11T19:39:47Z</dcterms:modified>
</cp:coreProperties>
</file>