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World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city to be converted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must be done five times facing Kaaba in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influenced western Asia and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must do this from sunrise to sunset during Ramadan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the Koran and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travel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spread from military conquest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polytheistic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helping others and donating to the less 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______Pillars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merchant who was visited by Gabriel, an arch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wrote the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pilgrimage to the city of Mecca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Islam</dc:title>
  <dcterms:created xsi:type="dcterms:W3CDTF">2021-10-11T19:39:50Z</dcterms:created>
  <dcterms:modified xsi:type="dcterms:W3CDTF">2021-10-11T19:39:50Z</dcterms:modified>
</cp:coreProperties>
</file>