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 of 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Abbasid Dynasty    </w:t>
      </w:r>
      <w:r>
        <w:t xml:space="preserve">   Adu Bakr    </w:t>
      </w:r>
      <w:r>
        <w:t xml:space="preserve">   Allah    </w:t>
      </w:r>
      <w:r>
        <w:t xml:space="preserve">   Arabian Peninsula    </w:t>
      </w:r>
      <w:r>
        <w:t xml:space="preserve">   Baghdad    </w:t>
      </w:r>
      <w:r>
        <w:t xml:space="preserve">   Battle of Tours    </w:t>
      </w:r>
      <w:r>
        <w:t xml:space="preserve">   Bazaar    </w:t>
      </w:r>
      <w:r>
        <w:t xml:space="preserve">   Bedouin    </w:t>
      </w:r>
      <w:r>
        <w:t xml:space="preserve">   Caliph    </w:t>
      </w:r>
      <w:r>
        <w:t xml:space="preserve">   Caspian Sea    </w:t>
      </w:r>
      <w:r>
        <w:t xml:space="preserve">   Compiled    </w:t>
      </w:r>
      <w:r>
        <w:t xml:space="preserve">   Cordoba    </w:t>
      </w:r>
      <w:r>
        <w:t xml:space="preserve">   Dowry    </w:t>
      </w:r>
      <w:r>
        <w:t xml:space="preserve">   Fatimids    </w:t>
      </w:r>
      <w:r>
        <w:t xml:space="preserve">   Five Pillars of Islam    </w:t>
      </w:r>
      <w:r>
        <w:t xml:space="preserve">   Granada    </w:t>
      </w:r>
      <w:r>
        <w:t xml:space="preserve">   Hajj    </w:t>
      </w:r>
      <w:r>
        <w:t xml:space="preserve">   Ibn Rushd    </w:t>
      </w:r>
      <w:r>
        <w:t xml:space="preserve">   Jihad    </w:t>
      </w:r>
      <w:r>
        <w:t xml:space="preserve">   Khadija    </w:t>
      </w:r>
      <w:r>
        <w:t xml:space="preserve">   Madinah    </w:t>
      </w:r>
      <w:r>
        <w:t xml:space="preserve">   Makkah    </w:t>
      </w:r>
      <w:r>
        <w:t xml:space="preserve">   Mongols    </w:t>
      </w:r>
      <w:r>
        <w:t xml:space="preserve">   Morocco    </w:t>
      </w:r>
      <w:r>
        <w:t xml:space="preserve">   Muezzin    </w:t>
      </w:r>
      <w:r>
        <w:t xml:space="preserve">   Muhammad    </w:t>
      </w:r>
      <w:r>
        <w:t xml:space="preserve">   Muslims    </w:t>
      </w:r>
      <w:r>
        <w:t xml:space="preserve">   Omar Khayyam    </w:t>
      </w:r>
      <w:r>
        <w:t xml:space="preserve">   Revelations    </w:t>
      </w:r>
      <w:r>
        <w:t xml:space="preserve">   Samarra    </w:t>
      </w:r>
      <w:r>
        <w:t xml:space="preserve">   Seljuk Turks    </w:t>
      </w:r>
      <w:r>
        <w:t xml:space="preserve">   Sheikh    </w:t>
      </w:r>
      <w:r>
        <w:t xml:space="preserve">   Shia    </w:t>
      </w:r>
      <w:r>
        <w:t xml:space="preserve">   Sunni    </w:t>
      </w:r>
      <w:r>
        <w:t xml:space="preserve">   Umayyad Dynasty    </w:t>
      </w:r>
      <w:r>
        <w:t xml:space="preserve">   Vizier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Islam </dc:title>
  <dcterms:created xsi:type="dcterms:W3CDTF">2021-10-11T19:39:58Z</dcterms:created>
  <dcterms:modified xsi:type="dcterms:W3CDTF">2021-10-11T19:39:58Z</dcterms:modified>
</cp:coreProperties>
</file>