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World of Islam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World of Islam </dc:title>
  <dcterms:created xsi:type="dcterms:W3CDTF">2022-08-05T19:53:16Z</dcterms:created>
  <dcterms:modified xsi:type="dcterms:W3CDTF">2022-08-05T19:53:16Z</dcterms:modified>
</cp:coreProperties>
</file>