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World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belivers are expected to make a _____________  to Makkah at least once in their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code drawn up by Muslim scholars after Muhammad's death; it provided believers with a set of practical laws to regulate their daily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Arabic philosopher and scientist who wrote a medical encyclopedia that among other things, stressed the contagious nature of certain diseases; also known as Avicenna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crier that calls the Muslim faithful to prayer from the minaret of a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journey of Madinah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during the Abbasid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Muslims believe there is no deity but the One God, and Muhammad is his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acts of worship of the Islam faith: belief, prayer, charity, fasting, and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Muslims refrain from food and drink from dawn to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journey of Muhammad and his followers to Madinah in 622, which became year 1 of the official calendar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Rich widow who became Muhammad's wife and became the first convert to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Pastoral people who conquered much of the known world in the early thirteenth century with a destructive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successor of Muhammad as spiritual and temporal leader of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Arabic historian in the fourteenth century who argued for a cyclical view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Muslim group that only accepts descendants of the Umayyads as the true rulers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caliph of Abbasid dynasty; his reign is described as a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peninsula between Egypt and Mesopotamia; mostly desert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nomadic people from central Asia who converted to Islam and took command of the empire in 1055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They perform prescribed prayers five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city of 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Geometric patterns repeated over and over to completely cover a surface with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An instrument used by sailors to determine their location by observing the positions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site in Gaul (now France) that halted the Arab expansion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Arabic philosopher in the twelfth century who wrote a commentary on Aristotle's surviving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A successor of Muhammad as spiritual and temperoal leader of the Muslims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ruler of an Arabic tribe, chosen from one of the leading families by the council of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scriptures of the religion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Muslim group that accepts only the decendants of Muhammad's son-in-law Ali as the true rulers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Umayyad, Spain; largest city in Europe after Constantinople in 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practice the religion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Lasted from 750-1258 after the Umayyad dynasty and was a more prosperous time; Baghdad became the capital and both Arab and non-Arab Muslims could hold civil and military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 north of Persia; Arab traders carried goods here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Arabs living in the desert who were among the first to convert to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covered market in Islamic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Arabic for "God"; the supreme god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high government official in ancient Egypt or in Muslim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tower of a mosque from which the muezzin calls the faithful to prayer five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greatly expanded the Arab Empire, ruled from 661 to 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took over most of Anatolian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dynasty that arose in Egypt after Abbasid dynasty; focus of trade shifted to Cairo,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Mecca, city in the Arabian Peninsula where Muhammad was born; location of the Kaaba, a holy shrine Arabs revered for its association with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"city of the prophet"; city to which Muhammad and his supporters went in 622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sultan of Egypt who took control of Syria; his army invaded Jerusalem in 1187 and destroyed the Christian crusaders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"struggle in the way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Give part of their wealth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tower of a mosque from which the muezzin calls the faithful to prayer 5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Islamic leader after Muhammad who expanded and united the Muslim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pilgrimage to Makkah, one of the requirements of the 5 Pillars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	 monotheistic religion that emerged in the Arabian Peninsula during the 7th century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twelfth-century Persian poet, mathematician, and astronomer; wrote the Rubaiyat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location in Spain where the Islamic palace Alhambra was built in the fourteenth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Who conquered the entire Persian Empire by 650?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"holder of power"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"Holder of power"; the military and political head of state under the Seljuk Turks and the Ottomans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Islam</dc:title>
  <dcterms:created xsi:type="dcterms:W3CDTF">2021-10-11T19:40:00Z</dcterms:created>
  <dcterms:modified xsi:type="dcterms:W3CDTF">2021-10-11T19:40:00Z</dcterms:modified>
</cp:coreProperties>
</file>