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latin word that means "arrival" and is a liturgical season in the Christian liturgical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5 books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Jewish/ Hebrew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Jesus preformed his first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everyday langusge used bt Jewsin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Jewish prophet who foretold the birth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reading from the Gospel _________ to mark ( Missing word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for a person who is not a jew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small Box which hung on the doorpost of each Jewish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of a religion who believe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society where men have most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box found on the doorpost of Jewish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province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other word for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of worship in every Jewish village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Jesus</dc:title>
  <dcterms:created xsi:type="dcterms:W3CDTF">2021-10-11T19:40:49Z</dcterms:created>
  <dcterms:modified xsi:type="dcterms:W3CDTF">2021-10-11T19:40:49Z</dcterms:modified>
</cp:coreProperties>
</file>