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used for the geographic setting in which the Gospel story takes place (pg.64)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Jews were known as? (pg.51)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Annexed by the Jewish leaders.  (pg.69)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greeks ruled in this place.(Not Israel) (pg.72)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not consider this to be the "Divine Son" (pg.74)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Jacob's son (pg.61)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created this (pg.56)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a revolt against the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reacted so strongly to the weakness. (pg.66)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group wanting to find some political ground. (pg.66)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two-way relationship (pg.56)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went into this? (pg.50)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great lord (pg.55)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group, meaning "the Pious Ones" (pg.65)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Saul's son (pg.58)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Jesus</dc:title>
  <dcterms:created xsi:type="dcterms:W3CDTF">2021-10-11T19:39:41Z</dcterms:created>
  <dcterms:modified xsi:type="dcterms:W3CDTF">2021-10-11T19:39:41Z</dcterms:modified>
</cp:coreProperties>
</file>