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Plants: Quiz 2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plants that have stiff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anchor a plant, store food, absorb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grass - used in lawns, golf courses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types of plants that have bendable 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begin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scatter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trees don't lose their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can become first leaves of a seedling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seeds that have two cotyledons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grasses that grow on prairies and savannahs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naked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outer layer of cells that protect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scar on outside of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hold up leaves, transport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part of a seed that develops into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outside layer protects seed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Cherokee word for patriarch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seeds form from cones, not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 of like being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very tall grass used in landscaping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reproduce with flowers, fruits and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seed that grows into stem/leaves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trees that lose their leaves every winter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 with a single, tall, woody 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can be 2,200 yrs. old, over 300 ft. tall, 8-20 ft. 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inside of a seed made up mostly of starch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manufacture food/ photosynthesis happens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perform reproduction by producing fruits/seeds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grass that includes wheat, barley, rye, oats, corn, 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seeds that have one cotyledon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"baby"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Plants: Quiz 2 Review</dc:title>
  <dcterms:created xsi:type="dcterms:W3CDTF">2021-10-11T19:41:23Z</dcterms:created>
  <dcterms:modified xsi:type="dcterms:W3CDTF">2021-10-11T19:41:23Z</dcterms:modified>
</cp:coreProperties>
</file>