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World of Roald Dahl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Sophie    </w:t>
      </w:r>
      <w:r>
        <w:t xml:space="preserve">   Big Friendly Giant    </w:t>
      </w:r>
      <w:r>
        <w:t xml:space="preserve">   James    </w:t>
      </w:r>
      <w:r>
        <w:t xml:space="preserve">   Giant Peach    </w:t>
      </w:r>
      <w:r>
        <w:t xml:space="preserve">   Violet    </w:t>
      </w:r>
      <w:r>
        <w:t xml:space="preserve">   Glass Elevator    </w:t>
      </w:r>
      <w:r>
        <w:t xml:space="preserve">   Augustus    </w:t>
      </w:r>
      <w:r>
        <w:t xml:space="preserve">   Veruca    </w:t>
      </w:r>
      <w:r>
        <w:t xml:space="preserve">   Charlie    </w:t>
      </w:r>
      <w:r>
        <w:t xml:space="preserve">   Willy Wonka    </w:t>
      </w:r>
      <w:r>
        <w:t xml:space="preserve">   Chocolate Factory    </w:t>
      </w:r>
      <w:r>
        <w:t xml:space="preserve">   Danny    </w:t>
      </w:r>
      <w:r>
        <w:t xml:space="preserve">   creative    </w:t>
      </w:r>
      <w:r>
        <w:t xml:space="preserve">   Crocodile    </w:t>
      </w:r>
      <w:r>
        <w:t xml:space="preserve">   Matilda    </w:t>
      </w:r>
      <w:r>
        <w:t xml:space="preserve">   Honey    </w:t>
      </w:r>
      <w:r>
        <w:t xml:space="preserve">   Trunchball    </w:t>
      </w:r>
      <w:r>
        <w:t xml:space="preserve">   Twits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World of Roald Dahl</dc:title>
  <dcterms:created xsi:type="dcterms:W3CDTF">2021-10-11T19:40:03Z</dcterms:created>
  <dcterms:modified xsi:type="dcterms:W3CDTF">2021-10-11T19:40:03Z</dcterms:modified>
</cp:coreProperties>
</file>