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World of Webpage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backgrounds    </w:t>
      </w:r>
      <w:r>
        <w:t xml:space="preserve">   font    </w:t>
      </w:r>
      <w:r>
        <w:t xml:space="preserve">   menu    </w:t>
      </w:r>
      <w:r>
        <w:t xml:space="preserve">   content    </w:t>
      </w:r>
      <w:r>
        <w:t xml:space="preserve">   footer    </w:t>
      </w:r>
      <w:r>
        <w:t xml:space="preserve">   homepage    </w:t>
      </w:r>
      <w:r>
        <w:t xml:space="preserve">   edit    </w:t>
      </w:r>
      <w:r>
        <w:t xml:space="preserve">   sitecontent    </w:t>
      </w:r>
      <w:r>
        <w:t xml:space="preserve">   sitelayout    </w:t>
      </w:r>
      <w:r>
        <w:t xml:space="preserve">   images    </w:t>
      </w:r>
      <w:r>
        <w:t xml:space="preserve">   hyperlink    </w:t>
      </w:r>
      <w:r>
        <w:t xml:space="preserve">   banner    </w:t>
      </w:r>
      <w:r>
        <w:t xml:space="preserve">   share    </w:t>
      </w:r>
      <w:r>
        <w:t xml:space="preserve">   sidebar    </w:t>
      </w:r>
      <w:r>
        <w:t xml:space="preserve">   themes    </w:t>
      </w:r>
      <w:r>
        <w:t xml:space="preserve">   create    </w:t>
      </w:r>
      <w:r>
        <w:t xml:space="preserve">   googlesites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Webpage Design</dc:title>
  <dcterms:created xsi:type="dcterms:W3CDTF">2021-10-11T19:39:36Z</dcterms:created>
  <dcterms:modified xsi:type="dcterms:W3CDTF">2021-10-11T19:39:36Z</dcterms:modified>
</cp:coreProperties>
</file>