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World of Wine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Dessert wine from Bordeaux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Spritzy and young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Grape adopted by Uruguay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 American appellation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Digital body of water?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Franzia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 Classico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White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White varietal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Appellation in Burgundy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Grape of Fleurie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Italian, sparkling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Valley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2011, e.g.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Loire Valley white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Sparkling, Spanish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d'Asti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with red grapes, not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famous Spanish wine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Lemon, orange, lime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Wine </dc:title>
  <dcterms:created xsi:type="dcterms:W3CDTF">2021-10-11T19:40:33Z</dcterms:created>
  <dcterms:modified xsi:type="dcterms:W3CDTF">2021-10-11T19:40:33Z</dcterms:modified>
</cp:coreProperties>
</file>