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World of Winter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shiver    </w:t>
      </w:r>
      <w:r>
        <w:t xml:space="preserve">   Christmas    </w:t>
      </w:r>
      <w:r>
        <w:t xml:space="preserve">   hail    </w:t>
      </w:r>
      <w:r>
        <w:t xml:space="preserve">   blizzard    </w:t>
      </w:r>
      <w:r>
        <w:t xml:space="preserve">   football    </w:t>
      </w:r>
      <w:r>
        <w:t xml:space="preserve">   windy    </w:t>
      </w:r>
      <w:r>
        <w:t xml:space="preserve">   chilly    </w:t>
      </w:r>
      <w:r>
        <w:t xml:space="preserve">   hot chocolate    </w:t>
      </w:r>
      <w:r>
        <w:t xml:space="preserve">   fog    </w:t>
      </w:r>
      <w:r>
        <w:t xml:space="preserve">   jacket    </w:t>
      </w:r>
      <w:r>
        <w:t xml:space="preserve">   hat    </w:t>
      </w:r>
      <w:r>
        <w:t xml:space="preserve">   hot cocoa    </w:t>
      </w:r>
      <w:r>
        <w:t xml:space="preserve">   fireplace    </w:t>
      </w:r>
      <w:r>
        <w:t xml:space="preserve">   snowman    </w:t>
      </w:r>
      <w:r>
        <w:t xml:space="preserve">   mittens    </w:t>
      </w:r>
      <w:r>
        <w:t xml:space="preserve">   boots    </w:t>
      </w:r>
      <w:r>
        <w:t xml:space="preserve">   snowflake    </w:t>
      </w:r>
      <w:r>
        <w:t xml:space="preserve">   icicle    </w:t>
      </w:r>
      <w:r>
        <w:t xml:space="preserve">   cold    </w:t>
      </w:r>
      <w:r>
        <w:t xml:space="preserve">   winter    </w:t>
      </w:r>
      <w:r>
        <w:t xml:space="preserve">   scarf    </w:t>
      </w:r>
      <w:r>
        <w:t xml:space="preserve">   sleigh    </w:t>
      </w:r>
      <w:r>
        <w:t xml:space="preserve">   December    </w:t>
      </w:r>
      <w:r>
        <w:t xml:space="preserve">   snow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World of Winter</dc:title>
  <dcterms:created xsi:type="dcterms:W3CDTF">2021-10-11T19:40:55Z</dcterms:created>
  <dcterms:modified xsi:type="dcterms:W3CDTF">2021-10-11T19:40:55Z</dcterms:modified>
</cp:coreProperties>
</file>