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financial management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Work/Self-Awareness</dc:title>
  <dcterms:created xsi:type="dcterms:W3CDTF">2021-10-11T19:40:29Z</dcterms:created>
  <dcterms:modified xsi:type="dcterms:W3CDTF">2021-10-11T19:40:29Z</dcterms:modified>
</cp:coreProperties>
</file>