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relating to races or groups of people with common customs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acquaint or become familiar with new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who puts off doing things or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objective that a person wants to obtain and works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typical way of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work done over a period of years in one area of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Work/Self-Awareness</dc:title>
  <dcterms:created xsi:type="dcterms:W3CDTF">2021-10-11T19:40:24Z</dcterms:created>
  <dcterms:modified xsi:type="dcterms:W3CDTF">2021-10-11T19:40:24Z</dcterms:modified>
</cp:coreProperties>
</file>