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of Work and Self Awarness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objective that one works to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outlook on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JOB in which one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someone ENJOYS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ability for learning new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perform a CERTAIN ACTIVITY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PRODUCTIVE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one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Work and Self Awarness</dc:title>
  <dcterms:created xsi:type="dcterms:W3CDTF">2021-10-11T19:40:43Z</dcterms:created>
  <dcterms:modified xsi:type="dcterms:W3CDTF">2021-10-11T19:40:43Z</dcterms:modified>
</cp:coreProperties>
</file>