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World's Dishes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Shirley, Ailsa Craig and Mr Stripey are all types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beans used to make baked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spoot?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IPA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Goosnargh cake?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French city is known for the fish stew Bouillabaisse?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flower that saffron comes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Whitby bun flavoured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Bobotie is this country's national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Eccles cake comes from this UK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not a mushroom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cocktail does not typically contain 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Indonesian and Malay cuisine what does the word ‘nasi’ refer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chocolate bar does not contain nuts in it's ingredient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Gruyère is a cheese from which country?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World's Dishes</dc:title>
  <dcterms:created xsi:type="dcterms:W3CDTF">2021-10-11T19:41:10Z</dcterms:created>
  <dcterms:modified xsi:type="dcterms:W3CDTF">2021-10-11T19:41:10Z</dcterms:modified>
</cp:coreProperties>
</file>