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World's Worst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fraulein    </w:t>
      </w:r>
      <w:r>
        <w:t xml:space="preserve">   underneath    </w:t>
      </w:r>
      <w:r>
        <w:t xml:space="preserve">   nightmare    </w:t>
      </w:r>
      <w:r>
        <w:t xml:space="preserve">   cheese    </w:t>
      </w:r>
      <w:r>
        <w:t xml:space="preserve">   dandruff    </w:t>
      </w:r>
      <w:r>
        <w:t xml:space="preserve">   younger brother    </w:t>
      </w:r>
      <w:r>
        <w:t xml:space="preserve">   prodding    </w:t>
      </w:r>
      <w:r>
        <w:t xml:space="preserve">   brilliant    </w:t>
      </w:r>
      <w:r>
        <w:t xml:space="preserve">   pudding    </w:t>
      </w:r>
      <w:r>
        <w:t xml:space="preserve">   marshmallow    </w:t>
      </w:r>
      <w:r>
        <w:t xml:space="preserve">   examined    </w:t>
      </w:r>
      <w:r>
        <w:t xml:space="preserve">   busted    </w:t>
      </w:r>
      <w:r>
        <w:t xml:space="preserve">   blubber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World's Worst Children</dc:title>
  <dcterms:created xsi:type="dcterms:W3CDTF">2021-10-11T19:40:52Z</dcterms:created>
  <dcterms:modified xsi:type="dcterms:W3CDTF">2021-10-11T19:40:52Z</dcterms:modified>
</cp:coreProperties>
</file>