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Worlds Worst Teachers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illustrated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children created the Squatting Art Teacher, who was the Art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Principal of Rile 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teacher who used the chair of a thousand farts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subject Mr Pent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teacher who rode the trike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Bag of Doom was filled with sweets made from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Deputy Head loved to dish out these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Lovey's love interest wore clothes made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Pent hated which sporting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"The World's Worst Teachers"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surname of the twins Tom and 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 and Mrs Lovey Dovey and the.......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 who gave Doctor Dread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 Lovey taught this subject at St Valentines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Worlds Worst Teachers</dc:title>
  <dcterms:created xsi:type="dcterms:W3CDTF">2021-10-11T19:40:40Z</dcterms:created>
  <dcterms:modified xsi:type="dcterms:W3CDTF">2021-10-11T19:40:40Z</dcterms:modified>
</cp:coreProperties>
</file>