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World’s Worst Teachers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black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Explosive building deconstruction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one eyed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Halfway to receiving a letter from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extinct dinosaur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 Phobe’s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teacher with a glass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Miss Palaver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Rhymes with Hulk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Shakespearean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Cupid’s favourite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fossil fuel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look on a baby teacher’s 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World’s Worst Teachers </dc:title>
  <dcterms:created xsi:type="dcterms:W3CDTF">2021-10-11T19:40:47Z</dcterms:created>
  <dcterms:modified xsi:type="dcterms:W3CDTF">2021-10-11T19:40:47Z</dcterms:modified>
</cp:coreProperties>
</file>