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"people of the book"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religious text of Islam, which Muslims believe to be a relevation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emigration to Yathrib, soon to be called Medina, the city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colleges that offered more advanced instructions to the Quran and the sayings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just and moral society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western peninsula of Asia, bounded by the Black, Aegean, and Mediterranean seas, that forms the greater part of Turkey.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basic acts in Islam considered mandatory by believers and are the foundation of Muslim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Islamic traveler and scholar who traveled throughout most of the Islamic wolrd during 1304-1369 C.E., recording his findings in his journal, named Rihla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 canonical law based on the teaching of the Quran and the traditions of the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levied on non-Muslims as they were not entitled to defending the Arabian empire, as Muslims were entitled to drafting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Persian physcian and philosopher whose medical textbook, The Canon of Medicine, is a comphrensive medical enyclopedia that remaied a standard work in European medical studies until the 17th century; also called Avicenna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Worlds of Islam</dc:title>
  <dcterms:created xsi:type="dcterms:W3CDTF">2021-10-11T19:40:12Z</dcterms:created>
  <dcterms:modified xsi:type="dcterms:W3CDTF">2021-10-11T19:40:12Z</dcterms:modified>
</cp:coreProperties>
</file>