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Class Trip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BOY SCOUT MEMORIAL    </w:t>
      </w:r>
      <w:r>
        <w:t xml:space="preserve">   CLASS TRIP    </w:t>
      </w:r>
      <w:r>
        <w:t xml:space="preserve">   DAVE BARRY    </w:t>
      </w:r>
      <w:r>
        <w:t xml:space="preserve">   DRAGON KITE    </w:t>
      </w:r>
      <w:r>
        <w:t xml:space="preserve">   GADAKISTAN    </w:t>
      </w:r>
      <w:r>
        <w:t xml:space="preserve">   MATT DIAZ    </w:t>
      </w:r>
      <w:r>
        <w:t xml:space="preserve">   MIDDLE SCHOOL    </w:t>
      </w:r>
      <w:r>
        <w:t xml:space="preserve">   MYSTERIOUS    </w:t>
      </w:r>
      <w:r>
        <w:t xml:space="preserve">   SUZANA DELGADO    </w:t>
      </w:r>
      <w:r>
        <w:t xml:space="preserve">   WASHINGTON DC    </w:t>
      </w:r>
      <w:r>
        <w:t xml:space="preserve">   WHITE HOUSE    </w:t>
      </w:r>
      <w:r>
        <w:t xml:space="preserve">   WYATT PALMER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Class Trip Ever</dc:title>
  <dcterms:created xsi:type="dcterms:W3CDTF">2021-10-11T19:39:47Z</dcterms:created>
  <dcterms:modified xsi:type="dcterms:W3CDTF">2021-10-11T19:39:47Z</dcterms:modified>
</cp:coreProperties>
</file>