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Class Trip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Wyatt use to save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Wyatt save the president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Wyatt ask Suzana to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body part did the little guy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President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Wyatt's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in the big guy and little guys backyard?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 guys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kidnaped after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the big guy and little guy turn out to be good or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Gadakistan a friendly country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little guys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could the big guy tell that the Gadakistan President was fake?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2021-10-11T19:39:54Z</dcterms:created>
  <dcterms:modified xsi:type="dcterms:W3CDTF">2021-10-11T19:39:54Z</dcterms:modified>
</cp:coreProperties>
</file>